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3930" w14:textId="77777777" w:rsidR="000A4E10" w:rsidRPr="000A4E10" w:rsidRDefault="000A4E10" w:rsidP="000A4E10">
      <w:pPr>
        <w:jc w:val="both"/>
        <w:rPr>
          <w:rFonts w:ascii="Aptos Display" w:hAnsi="Aptos Display"/>
          <w:iCs/>
          <w:color w:val="666666"/>
          <w:sz w:val="24"/>
          <w:szCs w:val="24"/>
        </w:rPr>
      </w:pPr>
    </w:p>
    <w:p w14:paraId="414292C8" w14:textId="77777777" w:rsidR="000A4E10" w:rsidRPr="00A56842" w:rsidRDefault="000A4E10" w:rsidP="000A4E10">
      <w:pPr>
        <w:pStyle w:val="Corpotesto"/>
        <w:rPr>
          <w:rFonts w:asciiTheme="majorHAnsi" w:hAnsiTheme="majorHAnsi"/>
          <w:b/>
          <w:bCs/>
          <w:sz w:val="24"/>
          <w:szCs w:val="24"/>
        </w:rPr>
      </w:pPr>
      <w:r w:rsidRPr="00A56842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75F25729" wp14:editId="6D06C7BD">
            <wp:extent cx="6115050" cy="923925"/>
            <wp:effectExtent l="0" t="0" r="0" b="9525"/>
            <wp:docPr id="51339042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0" r="-11" b="-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5D8AD" w14:textId="77777777" w:rsidR="000A4E10" w:rsidRPr="00A56842" w:rsidRDefault="000A4E10" w:rsidP="000A4E10">
      <w:pPr>
        <w:pStyle w:val="Corpotesto"/>
        <w:rPr>
          <w:rFonts w:asciiTheme="majorHAnsi" w:hAnsiTheme="majorHAnsi"/>
          <w:b/>
          <w:bCs/>
          <w:sz w:val="24"/>
          <w:szCs w:val="24"/>
        </w:rPr>
      </w:pPr>
    </w:p>
    <w:p w14:paraId="60205CD6" w14:textId="25562C68" w:rsidR="000A4E10" w:rsidRPr="000A4E10" w:rsidRDefault="000A4E10" w:rsidP="000A4E10">
      <w:pPr>
        <w:jc w:val="both"/>
        <w:rPr>
          <w:rFonts w:ascii="Aptos Display" w:hAnsi="Aptos Display"/>
          <w:iCs/>
          <w:color w:val="666666"/>
          <w:sz w:val="24"/>
          <w:szCs w:val="24"/>
        </w:rPr>
      </w:pP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Avviso</w:t>
      </w:r>
      <w:proofErr w:type="spellEnd"/>
      <w:r w:rsidRPr="00A56842">
        <w:rPr>
          <w:rFonts w:asciiTheme="majorHAnsi" w:hAnsiTheme="majorHAnsi"/>
          <w:b/>
          <w:bCs/>
          <w:sz w:val="24"/>
          <w:szCs w:val="24"/>
        </w:rPr>
        <w:t xml:space="preserve"> per </w:t>
      </w: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Manifestazione</w:t>
      </w:r>
      <w:proofErr w:type="spellEnd"/>
      <w:r w:rsidRPr="00A56842">
        <w:rPr>
          <w:rFonts w:asciiTheme="majorHAnsi" w:hAnsiTheme="majorHAnsi"/>
          <w:b/>
          <w:bCs/>
          <w:spacing w:val="40"/>
          <w:sz w:val="24"/>
          <w:szCs w:val="24"/>
        </w:rPr>
        <w:t xml:space="preserve"> di </w:t>
      </w:r>
      <w:r w:rsidRPr="00A56842">
        <w:rPr>
          <w:rFonts w:asciiTheme="majorHAnsi" w:hAnsiTheme="majorHAnsi"/>
          <w:b/>
          <w:bCs/>
          <w:sz w:val="24"/>
          <w:szCs w:val="24"/>
        </w:rPr>
        <w:t xml:space="preserve">Interesse </w:t>
      </w: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affidamento</w:t>
      </w:r>
      <w:proofErr w:type="spellEnd"/>
      <w:r w:rsidRPr="00A56842">
        <w:rPr>
          <w:rFonts w:asciiTheme="majorHAnsi" w:hAnsiTheme="majorHAnsi"/>
          <w:b/>
          <w:bCs/>
          <w:sz w:val="24"/>
          <w:szCs w:val="24"/>
        </w:rPr>
        <w:t>,</w:t>
      </w:r>
      <w:r w:rsidRPr="00A56842">
        <w:rPr>
          <w:rFonts w:asciiTheme="majorHAnsi" w:hAnsiTheme="majorHAnsi"/>
          <w:b/>
          <w:bCs/>
          <w:spacing w:val="-3"/>
          <w:sz w:val="24"/>
          <w:szCs w:val="24"/>
        </w:rPr>
        <w:t xml:space="preserve"> </w:t>
      </w:r>
      <w:r w:rsidRPr="00A56842">
        <w:rPr>
          <w:rFonts w:asciiTheme="majorHAnsi" w:hAnsiTheme="majorHAnsi"/>
          <w:b/>
          <w:bCs/>
          <w:sz w:val="24"/>
          <w:szCs w:val="24"/>
        </w:rPr>
        <w:t>in</w:t>
      </w:r>
      <w:r w:rsidRPr="00A56842">
        <w:rPr>
          <w:rFonts w:asciiTheme="majorHAnsi" w:hAnsiTheme="majorHAnsi"/>
          <w:b/>
          <w:bCs/>
          <w:spacing w:val="-1"/>
          <w:sz w:val="24"/>
          <w:szCs w:val="24"/>
        </w:rPr>
        <w:t xml:space="preserve"> </w:t>
      </w: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concessione</w:t>
      </w:r>
      <w:proofErr w:type="spellEnd"/>
      <w:r w:rsidRPr="00A56842">
        <w:rPr>
          <w:rFonts w:asciiTheme="majorHAnsi" w:hAnsiTheme="majorHAnsi"/>
          <w:b/>
          <w:bCs/>
          <w:sz w:val="24"/>
          <w:szCs w:val="24"/>
        </w:rPr>
        <w:t xml:space="preserve">, della </w:t>
      </w: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gestione</w:t>
      </w:r>
      <w:proofErr w:type="spellEnd"/>
      <w:r w:rsidRPr="00A56842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dell’impianto</w:t>
      </w:r>
      <w:proofErr w:type="spellEnd"/>
      <w:r w:rsidRPr="00A56842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polivalente</w:t>
      </w:r>
      <w:proofErr w:type="spellEnd"/>
      <w:r w:rsidRPr="00A56842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56842">
        <w:rPr>
          <w:rFonts w:asciiTheme="majorHAnsi" w:hAnsiTheme="majorHAnsi" w:cs="Arial"/>
          <w:b/>
          <w:bCs/>
          <w:sz w:val="24"/>
          <w:szCs w:val="24"/>
          <w:lang w:eastAsia="it-IT"/>
        </w:rPr>
        <w:t>denominato</w:t>
      </w:r>
      <w:proofErr w:type="spellEnd"/>
      <w:r w:rsidRPr="00A56842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‘</w:t>
      </w:r>
      <w:r w:rsidRPr="00A56842">
        <w:rPr>
          <w:rFonts w:asciiTheme="majorHAnsi" w:hAnsiTheme="majorHAnsi" w:cs="Arial"/>
          <w:b/>
          <w:bCs/>
          <w:i/>
          <w:iCs/>
          <w:sz w:val="24"/>
          <w:szCs w:val="24"/>
          <w:lang w:eastAsia="it-IT"/>
        </w:rPr>
        <w:t>Tiberio Orsini - Green Point</w:t>
      </w:r>
      <w:r w:rsidRPr="00A56842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’ con </w:t>
      </w:r>
      <w:proofErr w:type="spellStart"/>
      <w:r w:rsidRPr="00A56842">
        <w:rPr>
          <w:rFonts w:asciiTheme="majorHAnsi" w:hAnsiTheme="majorHAnsi" w:cs="Arial"/>
          <w:b/>
          <w:bCs/>
          <w:sz w:val="24"/>
          <w:szCs w:val="24"/>
          <w:lang w:eastAsia="it-IT"/>
        </w:rPr>
        <w:t>annessa</w:t>
      </w:r>
      <w:proofErr w:type="spellEnd"/>
      <w:r w:rsidRPr="00A56842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A56842">
        <w:rPr>
          <w:rFonts w:asciiTheme="majorHAnsi" w:hAnsiTheme="majorHAnsi" w:cs="Arial"/>
          <w:b/>
          <w:bCs/>
          <w:sz w:val="24"/>
          <w:szCs w:val="24"/>
          <w:lang w:eastAsia="it-IT"/>
        </w:rPr>
        <w:t>attività</w:t>
      </w:r>
      <w:proofErr w:type="spellEnd"/>
      <w:r w:rsidRPr="00A56842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di </w:t>
      </w:r>
      <w:proofErr w:type="spellStart"/>
      <w:r w:rsidRPr="00A56842">
        <w:rPr>
          <w:rFonts w:asciiTheme="majorHAnsi" w:hAnsiTheme="majorHAnsi" w:cs="Arial"/>
          <w:b/>
          <w:bCs/>
          <w:sz w:val="24"/>
          <w:szCs w:val="24"/>
          <w:lang w:eastAsia="it-IT"/>
        </w:rPr>
        <w:t>ristorazione</w:t>
      </w:r>
      <w:proofErr w:type="spellEnd"/>
      <w:r w:rsidRPr="00A56842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- </w:t>
      </w:r>
      <w:proofErr w:type="spellStart"/>
      <w:r w:rsidRPr="00A56842">
        <w:rPr>
          <w:rFonts w:asciiTheme="majorHAnsi" w:hAnsiTheme="majorHAnsi" w:cs="Arial"/>
          <w:b/>
          <w:bCs/>
          <w:sz w:val="24"/>
          <w:szCs w:val="24"/>
          <w:lang w:eastAsia="it-IT"/>
        </w:rPr>
        <w:t>d</w:t>
      </w:r>
      <w:r w:rsidRPr="00A56842">
        <w:rPr>
          <w:rFonts w:asciiTheme="majorHAnsi" w:hAnsiTheme="majorHAnsi"/>
          <w:b/>
          <w:bCs/>
          <w:sz w:val="24"/>
          <w:szCs w:val="24"/>
        </w:rPr>
        <w:t>urata</w:t>
      </w:r>
      <w:proofErr w:type="spellEnd"/>
      <w:r w:rsidRPr="00A56842">
        <w:rPr>
          <w:rFonts w:asciiTheme="majorHAnsi" w:hAnsiTheme="majorHAnsi"/>
          <w:b/>
          <w:bCs/>
          <w:sz w:val="24"/>
          <w:szCs w:val="24"/>
        </w:rPr>
        <w:t xml:space="preserve"> anni </w:t>
      </w: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sette</w:t>
      </w:r>
      <w:proofErr w:type="spellEnd"/>
      <w:r w:rsidRPr="00A56842">
        <w:rPr>
          <w:rFonts w:asciiTheme="majorHAnsi" w:hAnsiTheme="majorHAnsi"/>
          <w:b/>
          <w:bCs/>
          <w:sz w:val="24"/>
          <w:szCs w:val="24"/>
        </w:rPr>
        <w:t xml:space="preserve"> da </w:t>
      </w: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esperirsi</w:t>
      </w:r>
      <w:proofErr w:type="spellEnd"/>
      <w:r w:rsidRPr="00A56842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mediante</w:t>
      </w:r>
      <w:proofErr w:type="spellEnd"/>
      <w:r w:rsidRPr="00A56842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successivo</w:t>
      </w:r>
      <w:proofErr w:type="spellEnd"/>
      <w:r w:rsidRPr="00A56842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utilizzo</w:t>
      </w:r>
      <w:proofErr w:type="spellEnd"/>
      <w:r w:rsidRPr="00A56842">
        <w:rPr>
          <w:rFonts w:asciiTheme="majorHAnsi" w:hAnsiTheme="majorHAnsi"/>
          <w:b/>
          <w:bCs/>
          <w:sz w:val="24"/>
          <w:szCs w:val="24"/>
        </w:rPr>
        <w:t xml:space="preserve"> di </w:t>
      </w:r>
      <w:proofErr w:type="spellStart"/>
      <w:r w:rsidRPr="00A56842">
        <w:rPr>
          <w:rFonts w:asciiTheme="majorHAnsi" w:hAnsiTheme="majorHAnsi"/>
          <w:b/>
          <w:bCs/>
          <w:sz w:val="24"/>
          <w:szCs w:val="24"/>
        </w:rPr>
        <w:t>piattaforma</w:t>
      </w:r>
      <w:proofErr w:type="spellEnd"/>
    </w:p>
    <w:p w14:paraId="4EBE6DC7" w14:textId="1013BC02" w:rsidR="00CE7934" w:rsidRPr="000A4E10" w:rsidRDefault="00000000" w:rsidP="000A4E10">
      <w:pPr>
        <w:jc w:val="center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b/>
          <w:bCs/>
          <w:iCs/>
          <w:color w:val="666666"/>
          <w:sz w:val="24"/>
          <w:szCs w:val="24"/>
        </w:rPr>
        <w:t>SCHEMA DI DOMANDA E DICHIARAZIONE SOSTITUTIVA</w:t>
      </w:r>
      <w:r w:rsidRPr="000A4E10">
        <w:rPr>
          <w:rFonts w:ascii="Aptos Display" w:hAnsi="Aptos Display"/>
          <w:i/>
          <w:color w:val="666666"/>
          <w:sz w:val="24"/>
          <w:szCs w:val="24"/>
        </w:rPr>
        <w:br/>
        <w:t xml:space="preserve">(Resa ai sensi degli artt. 46 e 47 del </w:t>
      </w:r>
      <w:proofErr w:type="spellStart"/>
      <w:r w:rsidR="000A4E10">
        <w:rPr>
          <w:rFonts w:ascii="Aptos Display" w:hAnsi="Aptos Display"/>
          <w:i/>
          <w:color w:val="666666"/>
          <w:sz w:val="24"/>
          <w:szCs w:val="24"/>
        </w:rPr>
        <w:t>d</w:t>
      </w:r>
      <w:r w:rsidRPr="000A4E10">
        <w:rPr>
          <w:rFonts w:ascii="Aptos Display" w:hAnsi="Aptos Display"/>
          <w:i/>
          <w:color w:val="666666"/>
          <w:sz w:val="24"/>
          <w:szCs w:val="24"/>
        </w:rPr>
        <w:t>.P.R</w:t>
      </w:r>
      <w:proofErr w:type="spellEnd"/>
      <w:r w:rsidRPr="000A4E10">
        <w:rPr>
          <w:rFonts w:ascii="Aptos Display" w:hAnsi="Aptos Display"/>
          <w:i/>
          <w:color w:val="666666"/>
          <w:sz w:val="24"/>
          <w:szCs w:val="24"/>
        </w:rPr>
        <w:t>. 28 dicembre 2000, n. 445)</w:t>
      </w:r>
    </w:p>
    <w:p w14:paraId="18192AE0" w14:textId="367A4339" w:rsidR="000A4E10" w:rsidRPr="000A4E10" w:rsidRDefault="00000000" w:rsidP="000A4E10">
      <w:pPr>
        <w:spacing w:before="240" w:after="480"/>
        <w:jc w:val="right"/>
        <w:rPr>
          <w:rFonts w:ascii="Aptos Display" w:hAnsi="Aptos Display"/>
          <w:b/>
          <w:sz w:val="24"/>
          <w:szCs w:val="24"/>
        </w:rPr>
      </w:pPr>
      <w:r w:rsidRPr="000A4E10">
        <w:rPr>
          <w:rFonts w:ascii="Aptos Display" w:hAnsi="Aptos Display"/>
          <w:b/>
          <w:sz w:val="24"/>
          <w:szCs w:val="24"/>
        </w:rPr>
        <w:t xml:space="preserve">Al </w:t>
      </w:r>
      <w:proofErr w:type="spellStart"/>
      <w:r w:rsidRPr="000A4E10">
        <w:rPr>
          <w:rFonts w:ascii="Aptos Display" w:hAnsi="Aptos Display"/>
          <w:b/>
          <w:sz w:val="24"/>
          <w:szCs w:val="24"/>
        </w:rPr>
        <w:t>Comune</w:t>
      </w:r>
      <w:proofErr w:type="spellEnd"/>
      <w:r w:rsidRPr="000A4E10">
        <w:rPr>
          <w:rFonts w:ascii="Aptos Display" w:hAnsi="Aptos Display"/>
          <w:b/>
          <w:sz w:val="24"/>
          <w:szCs w:val="24"/>
        </w:rPr>
        <w:t xml:space="preserve"> di </w:t>
      </w:r>
      <w:proofErr w:type="spellStart"/>
      <w:r w:rsidRPr="000A4E10">
        <w:rPr>
          <w:rFonts w:ascii="Aptos Display" w:hAnsi="Aptos Display"/>
          <w:b/>
          <w:sz w:val="24"/>
          <w:szCs w:val="24"/>
        </w:rPr>
        <w:t>Giulianov</w:t>
      </w:r>
      <w:r w:rsidR="000A4E10">
        <w:rPr>
          <w:rFonts w:ascii="Aptos Display" w:hAnsi="Aptos Display"/>
          <w:b/>
          <w:sz w:val="24"/>
          <w:szCs w:val="24"/>
        </w:rPr>
        <w:t>a</w:t>
      </w:r>
      <w:proofErr w:type="spellEnd"/>
      <w:r w:rsidRPr="000A4E10">
        <w:rPr>
          <w:rFonts w:ascii="Aptos Display" w:hAnsi="Aptos Display"/>
          <w:b/>
          <w:sz w:val="24"/>
          <w:szCs w:val="24"/>
        </w:rPr>
        <w:br/>
        <w:t>Via Corso Garibaldi, 109</w:t>
      </w:r>
      <w:r w:rsidRPr="000A4E10">
        <w:rPr>
          <w:rFonts w:ascii="Aptos Display" w:hAnsi="Aptos Display"/>
          <w:b/>
          <w:sz w:val="24"/>
          <w:szCs w:val="24"/>
        </w:rPr>
        <w:br/>
        <w:t>64021 Giulianova (TE)</w:t>
      </w:r>
      <w:r w:rsidRPr="000A4E10">
        <w:rPr>
          <w:rFonts w:ascii="Aptos Display" w:hAnsi="Aptos Display"/>
          <w:b/>
          <w:sz w:val="24"/>
          <w:szCs w:val="24"/>
        </w:rPr>
        <w:br/>
      </w:r>
      <w:r w:rsidRPr="000A4E10">
        <w:rPr>
          <w:rFonts w:ascii="Aptos Display" w:hAnsi="Aptos Display"/>
          <w:b/>
          <w:sz w:val="24"/>
          <w:szCs w:val="24"/>
        </w:rPr>
        <w:br/>
        <w:t xml:space="preserve">Tramite PEC: </w:t>
      </w:r>
      <w:hyperlink r:id="rId7" w:history="1">
        <w:r w:rsidR="000A4E10" w:rsidRPr="008E31E5">
          <w:rPr>
            <w:rStyle w:val="Collegamentoipertestuale"/>
            <w:rFonts w:ascii="Aptos Display" w:hAnsi="Aptos Display"/>
            <w:b/>
            <w:sz w:val="24"/>
            <w:szCs w:val="24"/>
          </w:rPr>
          <w:t>protocollogenerale@comunedigiulianova.it</w:t>
        </w:r>
      </w:hyperlink>
    </w:p>
    <w:p w14:paraId="7C612492" w14:textId="17F360CA" w:rsidR="00CE7934" w:rsidRPr="000A4E10" w:rsidRDefault="00000000" w:rsidP="000A4E10">
      <w:pPr>
        <w:jc w:val="both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b/>
          <w:sz w:val="24"/>
          <w:szCs w:val="24"/>
        </w:rPr>
        <w:t xml:space="preserve">Il/La </w:t>
      </w:r>
      <w:proofErr w:type="spellStart"/>
      <w:r w:rsidRPr="000A4E10">
        <w:rPr>
          <w:rFonts w:ascii="Aptos Display" w:hAnsi="Aptos Display"/>
          <w:b/>
          <w:sz w:val="24"/>
          <w:szCs w:val="24"/>
        </w:rPr>
        <w:t>sottoscritto</w:t>
      </w:r>
      <w:proofErr w:type="spellEnd"/>
      <w:r w:rsidRPr="000A4E10">
        <w:rPr>
          <w:rFonts w:ascii="Aptos Display" w:hAnsi="Aptos Display"/>
          <w:b/>
          <w:sz w:val="24"/>
          <w:szCs w:val="24"/>
        </w:rPr>
        <w:t xml:space="preserve">/a: </w:t>
      </w:r>
      <w:r w:rsidRPr="000A4E10">
        <w:rPr>
          <w:rFonts w:ascii="Aptos Display" w:hAnsi="Aptos Display"/>
          <w:sz w:val="24"/>
          <w:szCs w:val="24"/>
        </w:rPr>
        <w:t>_________________________________________________________________</w:t>
      </w:r>
      <w:r w:rsidRPr="000A4E10">
        <w:rPr>
          <w:rFonts w:ascii="Aptos Display" w:hAnsi="Aptos Display"/>
          <w:sz w:val="24"/>
          <w:szCs w:val="24"/>
        </w:rPr>
        <w:br/>
      </w:r>
      <w:r w:rsidRPr="000A4E10">
        <w:rPr>
          <w:rFonts w:ascii="Aptos Display" w:hAnsi="Aptos Display"/>
          <w:b/>
          <w:sz w:val="24"/>
          <w:szCs w:val="24"/>
        </w:rPr>
        <w:t xml:space="preserve">Nato/a a: </w:t>
      </w:r>
      <w:r w:rsidRPr="000A4E10">
        <w:rPr>
          <w:rFonts w:ascii="Aptos Display" w:hAnsi="Aptos Display"/>
          <w:sz w:val="24"/>
          <w:szCs w:val="24"/>
        </w:rPr>
        <w:t xml:space="preserve">_________________________________ </w:t>
      </w:r>
      <w:r w:rsidRPr="000A4E10">
        <w:rPr>
          <w:rFonts w:ascii="Aptos Display" w:hAnsi="Aptos Display"/>
          <w:b/>
          <w:sz w:val="24"/>
          <w:szCs w:val="24"/>
        </w:rPr>
        <w:t xml:space="preserve">il: </w:t>
      </w:r>
      <w:r w:rsidRPr="000A4E10">
        <w:rPr>
          <w:rFonts w:ascii="Aptos Display" w:hAnsi="Aptos Display"/>
          <w:sz w:val="24"/>
          <w:szCs w:val="24"/>
        </w:rPr>
        <w:t>____/____/_______</w:t>
      </w:r>
      <w:r w:rsidRPr="000A4E10">
        <w:rPr>
          <w:rFonts w:ascii="Aptos Display" w:hAnsi="Aptos Display"/>
          <w:sz w:val="24"/>
          <w:szCs w:val="24"/>
        </w:rPr>
        <w:br/>
      </w:r>
      <w:r w:rsidRPr="000A4E10">
        <w:rPr>
          <w:rFonts w:ascii="Aptos Display" w:hAnsi="Aptos Display"/>
          <w:b/>
          <w:sz w:val="24"/>
          <w:szCs w:val="24"/>
        </w:rPr>
        <w:t xml:space="preserve">Codice Fiscale: </w:t>
      </w:r>
      <w:r w:rsidRPr="000A4E10">
        <w:rPr>
          <w:rFonts w:ascii="Aptos Display" w:hAnsi="Aptos Display"/>
          <w:sz w:val="24"/>
          <w:szCs w:val="24"/>
        </w:rPr>
        <w:t>_________________________________________________________________</w:t>
      </w:r>
      <w:r w:rsidRPr="000A4E10">
        <w:rPr>
          <w:rFonts w:ascii="Aptos Display" w:hAnsi="Aptos Display"/>
          <w:sz w:val="24"/>
          <w:szCs w:val="24"/>
        </w:rPr>
        <w:br/>
      </w:r>
      <w:r w:rsidRPr="000A4E10">
        <w:rPr>
          <w:rFonts w:ascii="Aptos Display" w:hAnsi="Aptos Display"/>
          <w:b/>
          <w:sz w:val="24"/>
          <w:szCs w:val="24"/>
        </w:rPr>
        <w:t xml:space="preserve">Residente a: </w:t>
      </w:r>
      <w:r w:rsidRPr="000A4E10">
        <w:rPr>
          <w:rFonts w:ascii="Aptos Display" w:hAnsi="Aptos Display"/>
          <w:sz w:val="24"/>
          <w:szCs w:val="24"/>
        </w:rPr>
        <w:t xml:space="preserve">________________________ </w:t>
      </w:r>
      <w:r w:rsidRPr="000A4E10">
        <w:rPr>
          <w:rFonts w:ascii="Aptos Display" w:hAnsi="Aptos Display"/>
          <w:b/>
          <w:sz w:val="24"/>
          <w:szCs w:val="24"/>
        </w:rPr>
        <w:t xml:space="preserve">Prov: </w:t>
      </w:r>
      <w:r w:rsidRPr="000A4E10">
        <w:rPr>
          <w:rFonts w:ascii="Aptos Display" w:hAnsi="Aptos Display"/>
          <w:sz w:val="24"/>
          <w:szCs w:val="24"/>
        </w:rPr>
        <w:t xml:space="preserve">(____) </w:t>
      </w:r>
      <w:r w:rsidRPr="000A4E10">
        <w:rPr>
          <w:rFonts w:ascii="Aptos Display" w:hAnsi="Aptos Display"/>
          <w:b/>
          <w:sz w:val="24"/>
          <w:szCs w:val="24"/>
        </w:rPr>
        <w:t xml:space="preserve">Via/Piazza: </w:t>
      </w:r>
      <w:r w:rsidRPr="000A4E10">
        <w:rPr>
          <w:rFonts w:ascii="Aptos Display" w:hAnsi="Aptos Display"/>
          <w:sz w:val="24"/>
          <w:szCs w:val="24"/>
        </w:rPr>
        <w:t>_______________________ n. __</w:t>
      </w:r>
      <w:r w:rsidRPr="000A4E10">
        <w:rPr>
          <w:rFonts w:ascii="Aptos Display" w:hAnsi="Aptos Display"/>
          <w:sz w:val="24"/>
          <w:szCs w:val="24"/>
        </w:rPr>
        <w:br/>
      </w:r>
      <w:r w:rsidRPr="000A4E10">
        <w:rPr>
          <w:rFonts w:ascii="Aptos Display" w:hAnsi="Aptos Display"/>
          <w:b/>
          <w:sz w:val="24"/>
          <w:szCs w:val="24"/>
        </w:rPr>
        <w:t xml:space="preserve">In </w:t>
      </w:r>
      <w:proofErr w:type="spellStart"/>
      <w:r w:rsidRPr="000A4E10">
        <w:rPr>
          <w:rFonts w:ascii="Aptos Display" w:hAnsi="Aptos Display"/>
          <w:b/>
          <w:sz w:val="24"/>
          <w:szCs w:val="24"/>
        </w:rPr>
        <w:t>qualità</w:t>
      </w:r>
      <w:proofErr w:type="spellEnd"/>
      <w:r w:rsidRPr="000A4E10">
        <w:rPr>
          <w:rFonts w:ascii="Aptos Display" w:hAnsi="Aptos Display"/>
          <w:b/>
          <w:sz w:val="24"/>
          <w:szCs w:val="24"/>
        </w:rPr>
        <w:t xml:space="preserve"> di (selezionare la voce pertinente):</w:t>
      </w:r>
      <w:r w:rsidRPr="000A4E10">
        <w:rPr>
          <w:rFonts w:ascii="Aptos Display" w:hAnsi="Aptos Display"/>
          <w:b/>
          <w:sz w:val="24"/>
          <w:szCs w:val="24"/>
        </w:rPr>
        <w:br/>
      </w:r>
    </w:p>
    <w:p w14:paraId="35C4EB34" w14:textId="77777777" w:rsidR="00CE7934" w:rsidRPr="000A4E10" w:rsidRDefault="00000000" w:rsidP="000A4E10">
      <w:pPr>
        <w:ind w:left="576"/>
        <w:jc w:val="both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sz w:val="24"/>
          <w:szCs w:val="24"/>
        </w:rPr>
        <w:t>[  ]  Legale Rappresentante</w:t>
      </w:r>
      <w:r w:rsidRPr="000A4E10">
        <w:rPr>
          <w:rFonts w:ascii="Aptos Display" w:hAnsi="Aptos Display"/>
          <w:sz w:val="24"/>
          <w:szCs w:val="24"/>
        </w:rPr>
        <w:br/>
        <w:t>[  ]  Presidente</w:t>
      </w:r>
      <w:r w:rsidRPr="000A4E10">
        <w:rPr>
          <w:rFonts w:ascii="Aptos Display" w:hAnsi="Aptos Display"/>
          <w:sz w:val="24"/>
          <w:szCs w:val="24"/>
        </w:rPr>
        <w:br/>
        <w:t>[  ]  Procuratore speciale</w:t>
      </w:r>
    </w:p>
    <w:p w14:paraId="5E7FEE99" w14:textId="77777777" w:rsidR="00CE7934" w:rsidRPr="000A4E10" w:rsidRDefault="00000000" w:rsidP="000A4E10">
      <w:pPr>
        <w:jc w:val="both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b/>
          <w:sz w:val="24"/>
          <w:szCs w:val="24"/>
        </w:rPr>
        <w:t>Dell’Ente / Associazione / Società / Ditta individuale denominata:</w:t>
      </w:r>
      <w:r w:rsidRPr="000A4E10">
        <w:rPr>
          <w:rFonts w:ascii="Aptos Display" w:hAnsi="Aptos Display"/>
          <w:b/>
          <w:sz w:val="24"/>
          <w:szCs w:val="24"/>
        </w:rPr>
        <w:br/>
      </w:r>
      <w:r w:rsidRPr="000A4E10">
        <w:rPr>
          <w:rFonts w:ascii="Aptos Display" w:hAnsi="Aptos Display"/>
          <w:sz w:val="24"/>
          <w:szCs w:val="24"/>
        </w:rPr>
        <w:t>__________________________________________________________________________________</w:t>
      </w:r>
      <w:r w:rsidRPr="000A4E10">
        <w:rPr>
          <w:rFonts w:ascii="Aptos Display" w:hAnsi="Aptos Display"/>
          <w:sz w:val="24"/>
          <w:szCs w:val="24"/>
        </w:rPr>
        <w:br/>
      </w:r>
      <w:r w:rsidRPr="000A4E10">
        <w:rPr>
          <w:rFonts w:ascii="Aptos Display" w:hAnsi="Aptos Display"/>
          <w:b/>
          <w:sz w:val="24"/>
          <w:szCs w:val="24"/>
        </w:rPr>
        <w:t xml:space="preserve">Con sede legale in: </w:t>
      </w:r>
      <w:r w:rsidRPr="000A4E10">
        <w:rPr>
          <w:rFonts w:ascii="Aptos Display" w:hAnsi="Aptos Display"/>
          <w:sz w:val="24"/>
          <w:szCs w:val="24"/>
        </w:rPr>
        <w:t xml:space="preserve">___________________ </w:t>
      </w:r>
      <w:r w:rsidRPr="000A4E10">
        <w:rPr>
          <w:rFonts w:ascii="Aptos Display" w:hAnsi="Aptos Display"/>
          <w:b/>
          <w:sz w:val="24"/>
          <w:szCs w:val="24"/>
        </w:rPr>
        <w:t xml:space="preserve">Prov: </w:t>
      </w:r>
      <w:r w:rsidRPr="000A4E10">
        <w:rPr>
          <w:rFonts w:ascii="Aptos Display" w:hAnsi="Aptos Display"/>
          <w:sz w:val="24"/>
          <w:szCs w:val="24"/>
        </w:rPr>
        <w:t xml:space="preserve">(____) </w:t>
      </w:r>
      <w:r w:rsidRPr="000A4E10">
        <w:rPr>
          <w:rFonts w:ascii="Aptos Display" w:hAnsi="Aptos Display"/>
          <w:b/>
          <w:sz w:val="24"/>
          <w:szCs w:val="24"/>
        </w:rPr>
        <w:t xml:space="preserve">Via/Piazza: </w:t>
      </w:r>
      <w:r w:rsidRPr="000A4E10">
        <w:rPr>
          <w:rFonts w:ascii="Aptos Display" w:hAnsi="Aptos Display"/>
          <w:sz w:val="24"/>
          <w:szCs w:val="24"/>
        </w:rPr>
        <w:t>__________________________ n. ___</w:t>
      </w:r>
      <w:r w:rsidRPr="000A4E10">
        <w:rPr>
          <w:rFonts w:ascii="Aptos Display" w:hAnsi="Aptos Display"/>
          <w:sz w:val="24"/>
          <w:szCs w:val="24"/>
        </w:rPr>
        <w:br/>
      </w:r>
      <w:r w:rsidRPr="000A4E10">
        <w:rPr>
          <w:rFonts w:ascii="Aptos Display" w:hAnsi="Aptos Display"/>
          <w:b/>
          <w:sz w:val="24"/>
          <w:szCs w:val="24"/>
        </w:rPr>
        <w:t xml:space="preserve">Codice Fiscale: </w:t>
      </w:r>
      <w:r w:rsidRPr="000A4E10">
        <w:rPr>
          <w:rFonts w:ascii="Aptos Display" w:hAnsi="Aptos Display"/>
          <w:sz w:val="24"/>
          <w:szCs w:val="24"/>
        </w:rPr>
        <w:t xml:space="preserve">_________________________ </w:t>
      </w:r>
      <w:r w:rsidRPr="000A4E10">
        <w:rPr>
          <w:rFonts w:ascii="Aptos Display" w:hAnsi="Aptos Display"/>
          <w:b/>
          <w:sz w:val="24"/>
          <w:szCs w:val="24"/>
        </w:rPr>
        <w:t xml:space="preserve">Partita IVA: </w:t>
      </w:r>
      <w:r w:rsidRPr="000A4E10">
        <w:rPr>
          <w:rFonts w:ascii="Aptos Display" w:hAnsi="Aptos Display"/>
          <w:sz w:val="24"/>
          <w:szCs w:val="24"/>
        </w:rPr>
        <w:t>__________________________________</w:t>
      </w:r>
      <w:r w:rsidRPr="000A4E10">
        <w:rPr>
          <w:rFonts w:ascii="Aptos Display" w:hAnsi="Aptos Display"/>
          <w:sz w:val="24"/>
          <w:szCs w:val="24"/>
        </w:rPr>
        <w:br/>
      </w:r>
      <w:r w:rsidRPr="000A4E10">
        <w:rPr>
          <w:rFonts w:ascii="Aptos Display" w:hAnsi="Aptos Display"/>
          <w:b/>
          <w:sz w:val="24"/>
          <w:szCs w:val="24"/>
        </w:rPr>
        <w:t xml:space="preserve">Tel: </w:t>
      </w:r>
      <w:r w:rsidRPr="000A4E10">
        <w:rPr>
          <w:rFonts w:ascii="Aptos Display" w:hAnsi="Aptos Display"/>
          <w:sz w:val="24"/>
          <w:szCs w:val="24"/>
        </w:rPr>
        <w:t xml:space="preserve">________________________ </w:t>
      </w:r>
      <w:r w:rsidRPr="000A4E10">
        <w:rPr>
          <w:rFonts w:ascii="Aptos Display" w:hAnsi="Aptos Display"/>
          <w:b/>
          <w:sz w:val="24"/>
          <w:szCs w:val="24"/>
        </w:rPr>
        <w:t xml:space="preserve">E-mail: </w:t>
      </w:r>
      <w:r w:rsidRPr="000A4E10">
        <w:rPr>
          <w:rFonts w:ascii="Aptos Display" w:hAnsi="Aptos Display"/>
          <w:sz w:val="24"/>
          <w:szCs w:val="24"/>
        </w:rPr>
        <w:t>_____________________________________</w:t>
      </w:r>
      <w:r w:rsidRPr="000A4E10">
        <w:rPr>
          <w:rFonts w:ascii="Aptos Display" w:hAnsi="Aptos Display"/>
          <w:sz w:val="24"/>
          <w:szCs w:val="24"/>
        </w:rPr>
        <w:br/>
      </w:r>
      <w:r w:rsidRPr="000A4E10">
        <w:rPr>
          <w:rFonts w:ascii="Aptos Display" w:hAnsi="Aptos Display"/>
          <w:b/>
          <w:sz w:val="24"/>
          <w:szCs w:val="24"/>
        </w:rPr>
        <w:t xml:space="preserve">PEC (obbligatoria): </w:t>
      </w:r>
      <w:r w:rsidRPr="000A4E10">
        <w:rPr>
          <w:rFonts w:ascii="Aptos Display" w:hAnsi="Aptos Display"/>
          <w:sz w:val="24"/>
          <w:szCs w:val="24"/>
        </w:rPr>
        <w:t>__________________________________________________________________</w:t>
      </w:r>
    </w:p>
    <w:p w14:paraId="6CF15313" w14:textId="77777777" w:rsidR="00CE7934" w:rsidRPr="000A4E10" w:rsidRDefault="00000000" w:rsidP="000A4E10">
      <w:pPr>
        <w:spacing w:before="360"/>
        <w:jc w:val="center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b/>
          <w:sz w:val="24"/>
          <w:szCs w:val="24"/>
        </w:rPr>
        <w:lastRenderedPageBreak/>
        <w:t>CHIEDE</w:t>
      </w:r>
    </w:p>
    <w:p w14:paraId="010CE489" w14:textId="6ED4F3AE" w:rsidR="00CE7934" w:rsidRPr="000A4E10" w:rsidRDefault="00000000" w:rsidP="000A4E10">
      <w:pPr>
        <w:jc w:val="both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sz w:val="24"/>
          <w:szCs w:val="24"/>
        </w:rPr>
        <w:t xml:space="preserve">di partecipare alla manifestazione di interesse in oggetto al fine di essere invitato alla successiva fase di selezione/procedura per l'assegnazione e lo </w:t>
      </w:r>
      <w:proofErr w:type="spellStart"/>
      <w:r w:rsidRPr="000A4E10">
        <w:rPr>
          <w:rFonts w:ascii="Aptos Display" w:hAnsi="Aptos Display"/>
          <w:sz w:val="24"/>
          <w:szCs w:val="24"/>
        </w:rPr>
        <w:t>svolgimento</w:t>
      </w:r>
      <w:proofErr w:type="spellEnd"/>
      <w:r w:rsidRPr="000A4E10">
        <w:rPr>
          <w:rFonts w:ascii="Aptos Display" w:hAnsi="Aptos Display"/>
          <w:sz w:val="24"/>
          <w:szCs w:val="24"/>
        </w:rPr>
        <w:t xml:space="preserve"> dell</w:t>
      </w:r>
      <w:r w:rsidR="000A4E10">
        <w:rPr>
          <w:rFonts w:ascii="Aptos Display" w:hAnsi="Aptos Display"/>
          <w:sz w:val="24"/>
          <w:szCs w:val="24"/>
        </w:rPr>
        <w:t xml:space="preserve">a </w:t>
      </w:r>
      <w:proofErr w:type="spellStart"/>
      <w:r w:rsidR="000A4E10">
        <w:rPr>
          <w:rFonts w:ascii="Aptos Display" w:hAnsi="Aptos Display"/>
          <w:sz w:val="24"/>
          <w:szCs w:val="24"/>
        </w:rPr>
        <w:t>concessione</w:t>
      </w:r>
      <w:proofErr w:type="spellEnd"/>
      <w:r w:rsidR="000A4E10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0A4E10">
        <w:rPr>
          <w:rFonts w:ascii="Aptos Display" w:hAnsi="Aptos Display"/>
          <w:sz w:val="24"/>
          <w:szCs w:val="24"/>
        </w:rPr>
        <w:t>presso</w:t>
      </w:r>
      <w:proofErr w:type="spellEnd"/>
      <w:r w:rsidRPr="000A4E10">
        <w:rPr>
          <w:rFonts w:ascii="Aptos Display" w:hAnsi="Aptos Display"/>
          <w:sz w:val="24"/>
          <w:szCs w:val="24"/>
        </w:rPr>
        <w:t xml:space="preserve"> il Green Point di </w:t>
      </w:r>
      <w:proofErr w:type="spellStart"/>
      <w:r w:rsidRPr="000A4E10">
        <w:rPr>
          <w:rFonts w:ascii="Aptos Display" w:hAnsi="Aptos Display"/>
          <w:sz w:val="24"/>
          <w:szCs w:val="24"/>
        </w:rPr>
        <w:t>Giulianova</w:t>
      </w:r>
      <w:proofErr w:type="spellEnd"/>
      <w:r w:rsidR="000A4E10">
        <w:rPr>
          <w:rFonts w:ascii="Aptos Display" w:hAnsi="Aptos Display"/>
          <w:sz w:val="24"/>
          <w:szCs w:val="24"/>
        </w:rPr>
        <w:t>.</w:t>
      </w:r>
    </w:p>
    <w:p w14:paraId="66A80D25" w14:textId="77777777" w:rsidR="00CE7934" w:rsidRPr="000A4E10" w:rsidRDefault="00000000" w:rsidP="000A4E10">
      <w:pPr>
        <w:spacing w:before="360"/>
        <w:jc w:val="center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b/>
          <w:sz w:val="24"/>
          <w:szCs w:val="24"/>
        </w:rPr>
        <w:t>DICHIARA</w:t>
      </w:r>
    </w:p>
    <w:p w14:paraId="580D392E" w14:textId="77777777" w:rsidR="00CE7934" w:rsidRPr="000A4E10" w:rsidRDefault="00000000" w:rsidP="000A4E10">
      <w:pPr>
        <w:jc w:val="both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sz w:val="24"/>
          <w:szCs w:val="24"/>
        </w:rPr>
        <w:t>A tal fine, sotto la propria responsabilità e consapevole delle sanzioni penali previste dall'art. 76 del D.P.R. 445/2000 in caso di dichiarazioni mendaci, dichiara quanto segue:</w:t>
      </w:r>
    </w:p>
    <w:p w14:paraId="0E577EDE" w14:textId="77777777" w:rsidR="00CE7934" w:rsidRPr="000A4E10" w:rsidRDefault="00000000" w:rsidP="000A4E10">
      <w:pPr>
        <w:spacing w:after="80"/>
        <w:ind w:left="288"/>
        <w:jc w:val="both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b/>
          <w:sz w:val="24"/>
          <w:szCs w:val="24"/>
        </w:rPr>
        <w:t xml:space="preserve">1. Requisiti di ordine generale: </w:t>
      </w:r>
      <w:r w:rsidRPr="000A4E10">
        <w:rPr>
          <w:rFonts w:ascii="Aptos Display" w:hAnsi="Aptos Display"/>
          <w:sz w:val="24"/>
          <w:szCs w:val="24"/>
        </w:rPr>
        <w:t>Di non trovarsi in alcuna delle condizioni di esclusione o di incapacità a contrattare con la Pubblica Amministrazione; che nei propri confronti e dell'Ente rappresentato non sussistono cause di divieto, decadenza o sospensione previste dalla normativa antimafia; di essere in regola con il pagamento dei tributi locali nel Comune di Giulianova e con gli obblighi contributivi/previdenziali (DURC regolare).</w:t>
      </w:r>
    </w:p>
    <w:p w14:paraId="4DAAC65E" w14:textId="77777777" w:rsidR="00CE7934" w:rsidRPr="000A4E10" w:rsidRDefault="00000000" w:rsidP="000A4E10">
      <w:pPr>
        <w:spacing w:after="80"/>
        <w:ind w:left="288"/>
        <w:jc w:val="both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b/>
          <w:sz w:val="24"/>
          <w:szCs w:val="24"/>
        </w:rPr>
        <w:t xml:space="preserve">2. Requisiti professionali e attitudinali: </w:t>
      </w:r>
      <w:r w:rsidRPr="000A4E10">
        <w:rPr>
          <w:rFonts w:ascii="Aptos Display" w:hAnsi="Aptos Display"/>
          <w:sz w:val="24"/>
          <w:szCs w:val="24"/>
        </w:rPr>
        <w:t>Che l'Ente/Associazione è regolarmente costituito/a dal ____/____/_______ e che lo statuto prevede lo svolgimento di attività coerenti con le finalità del Green Point (es. attività ricreative, ambientali, culturali, sportive); di essere eventualmente iscritto al Registro Unico Nazionale del Terzo Settore (RUNTS) al n. ____________.</w:t>
      </w:r>
    </w:p>
    <w:p w14:paraId="2B88D513" w14:textId="77777777" w:rsidR="00CE7934" w:rsidRPr="000A4E10" w:rsidRDefault="00000000" w:rsidP="000A4E10">
      <w:pPr>
        <w:spacing w:after="80"/>
        <w:ind w:left="288"/>
        <w:jc w:val="both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b/>
          <w:sz w:val="24"/>
          <w:szCs w:val="24"/>
        </w:rPr>
        <w:t xml:space="preserve">3. Esperienza e idoneità: </w:t>
      </w:r>
      <w:r w:rsidRPr="000A4E10">
        <w:rPr>
          <w:rFonts w:ascii="Aptos Display" w:hAnsi="Aptos Display"/>
          <w:sz w:val="24"/>
          <w:szCs w:val="24"/>
        </w:rPr>
        <w:t>Di possedere comprovata esperienza nel settore di riferimento e di aver già svolto attività analoghe a quelle oggetto dell’avviso negli ultimi anni; di avere la capacità organizzativa, finanziaria e il personale/volontari idonei per garantire la corretta esecuzione del progetto presentato.</w:t>
      </w:r>
    </w:p>
    <w:p w14:paraId="3B62F3F9" w14:textId="77777777" w:rsidR="00CE7934" w:rsidRPr="000A4E10" w:rsidRDefault="00000000" w:rsidP="000A4E10">
      <w:pPr>
        <w:spacing w:after="80"/>
        <w:ind w:left="288"/>
        <w:jc w:val="both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b/>
          <w:sz w:val="24"/>
          <w:szCs w:val="24"/>
        </w:rPr>
        <w:t xml:space="preserve">4. Accettazione delle condizioni: </w:t>
      </w:r>
      <w:r w:rsidRPr="000A4E10">
        <w:rPr>
          <w:rFonts w:ascii="Aptos Display" w:hAnsi="Aptos Display"/>
          <w:sz w:val="24"/>
          <w:szCs w:val="24"/>
        </w:rPr>
        <w:t>Di aver preso visione dell'Avviso Pubblico e di accettare, senza riserva alcuna, tutte le condizioni, prescrizioni e clausole in esso contenute.</w:t>
      </w:r>
    </w:p>
    <w:p w14:paraId="5E366887" w14:textId="77777777" w:rsidR="00CE7934" w:rsidRPr="000A4E10" w:rsidRDefault="00000000" w:rsidP="000A4E10">
      <w:pPr>
        <w:spacing w:before="360"/>
        <w:jc w:val="center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b/>
          <w:sz w:val="24"/>
          <w:szCs w:val="24"/>
        </w:rPr>
        <w:t>SI IMPEGNA</w:t>
      </w:r>
    </w:p>
    <w:p w14:paraId="6854F169" w14:textId="77777777" w:rsidR="00CE7934" w:rsidRPr="000A4E10" w:rsidRDefault="00000000" w:rsidP="000A4E10">
      <w:pPr>
        <w:pStyle w:val="Puntoelenco"/>
        <w:jc w:val="both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sz w:val="24"/>
          <w:szCs w:val="24"/>
        </w:rPr>
        <w:t>A presentare, nei tempi e nei modi che saranno indicati dall'Amministrazione Comunale, la proposta progettuale dettagliata e il relativo piano economico-gestionale;</w:t>
      </w:r>
    </w:p>
    <w:p w14:paraId="1DBE3857" w14:textId="77777777" w:rsidR="00CE7934" w:rsidRPr="000A4E10" w:rsidRDefault="00000000" w:rsidP="000A4E10">
      <w:pPr>
        <w:pStyle w:val="Puntoelenco"/>
        <w:jc w:val="both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sz w:val="24"/>
          <w:szCs w:val="24"/>
        </w:rPr>
        <w:t>A rispettare tutte le normative vigenti in materia di sicurezza, igiene e tutela dell'ambiente nello svolgimento delle attività presso lo spazio assegnato.</w:t>
      </w:r>
    </w:p>
    <w:p w14:paraId="12D71EE1" w14:textId="4DA95277" w:rsidR="00CE7934" w:rsidRPr="000A4E10" w:rsidRDefault="00000000" w:rsidP="000A4E10">
      <w:pPr>
        <w:spacing w:before="600"/>
        <w:jc w:val="both"/>
        <w:rPr>
          <w:rFonts w:ascii="Aptos Display" w:hAnsi="Aptos Display"/>
          <w:sz w:val="24"/>
          <w:szCs w:val="24"/>
        </w:rPr>
      </w:pPr>
      <w:proofErr w:type="spellStart"/>
      <w:r w:rsidRPr="000A4E10">
        <w:rPr>
          <w:rFonts w:ascii="Aptos Display" w:hAnsi="Aptos Display"/>
          <w:i/>
          <w:sz w:val="24"/>
          <w:szCs w:val="24"/>
        </w:rPr>
        <w:t>Luogo</w:t>
      </w:r>
      <w:proofErr w:type="spellEnd"/>
      <w:r w:rsidRPr="000A4E10">
        <w:rPr>
          <w:rFonts w:ascii="Aptos Display" w:hAnsi="Aptos Display"/>
          <w:i/>
          <w:sz w:val="24"/>
          <w:szCs w:val="24"/>
        </w:rPr>
        <w:t xml:space="preserve"> e Data</w:t>
      </w:r>
    </w:p>
    <w:p w14:paraId="61C85329" w14:textId="1C3E725C" w:rsidR="00CE7934" w:rsidRPr="000A4E10" w:rsidRDefault="00000000" w:rsidP="000A4E10">
      <w:pPr>
        <w:jc w:val="both"/>
        <w:rPr>
          <w:rFonts w:ascii="Aptos Display" w:hAnsi="Aptos Display"/>
          <w:sz w:val="24"/>
          <w:szCs w:val="24"/>
        </w:rPr>
      </w:pPr>
      <w:r w:rsidRPr="000A4E10">
        <w:rPr>
          <w:rFonts w:ascii="Aptos Display" w:hAnsi="Aptos Display"/>
          <w:i/>
          <w:sz w:val="24"/>
          <w:szCs w:val="24"/>
        </w:rPr>
        <w:t>Firma del Legale Rappresentante</w:t>
      </w:r>
      <w:r w:rsidRPr="000A4E10">
        <w:rPr>
          <w:rFonts w:ascii="Aptos Display" w:hAnsi="Aptos Display"/>
          <w:i/>
          <w:sz w:val="24"/>
          <w:szCs w:val="24"/>
        </w:rPr>
        <w:br/>
        <w:t>(Firma digitale o autografa con documento allegato)</w:t>
      </w:r>
      <w:r w:rsidRPr="000A4E10">
        <w:rPr>
          <w:rFonts w:ascii="Aptos Display" w:hAnsi="Aptos Display"/>
          <w:i/>
          <w:sz w:val="24"/>
          <w:szCs w:val="24"/>
        </w:rPr>
        <w:br/>
      </w:r>
      <w:r w:rsidRPr="000A4E10">
        <w:rPr>
          <w:rFonts w:ascii="Aptos Display" w:hAnsi="Aptos Display"/>
          <w:i/>
          <w:sz w:val="24"/>
          <w:szCs w:val="24"/>
        </w:rPr>
        <w:br/>
      </w:r>
    </w:p>
    <w:sectPr w:rsidR="00CE7934" w:rsidRPr="000A4E10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8732116">
    <w:abstractNumId w:val="8"/>
  </w:num>
  <w:num w:numId="2" w16cid:durableId="511458667">
    <w:abstractNumId w:val="6"/>
  </w:num>
  <w:num w:numId="3" w16cid:durableId="2077627942">
    <w:abstractNumId w:val="5"/>
  </w:num>
  <w:num w:numId="4" w16cid:durableId="809596226">
    <w:abstractNumId w:val="4"/>
  </w:num>
  <w:num w:numId="5" w16cid:durableId="702025951">
    <w:abstractNumId w:val="7"/>
  </w:num>
  <w:num w:numId="6" w16cid:durableId="1077244826">
    <w:abstractNumId w:val="3"/>
  </w:num>
  <w:num w:numId="7" w16cid:durableId="218367120">
    <w:abstractNumId w:val="2"/>
  </w:num>
  <w:num w:numId="8" w16cid:durableId="275480198">
    <w:abstractNumId w:val="1"/>
  </w:num>
  <w:num w:numId="9" w16cid:durableId="72857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E10"/>
    <w:rsid w:val="0015074B"/>
    <w:rsid w:val="0029639D"/>
    <w:rsid w:val="00326F90"/>
    <w:rsid w:val="00471530"/>
    <w:rsid w:val="00495998"/>
    <w:rsid w:val="00867440"/>
    <w:rsid w:val="009E6DA4"/>
    <w:rsid w:val="00AA1D8D"/>
    <w:rsid w:val="00B47730"/>
    <w:rsid w:val="00CB0664"/>
    <w:rsid w:val="00CE79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19D32"/>
  <w14:defaultImageDpi w14:val="300"/>
  <w15:docId w15:val="{0DB23FE4-C4B3-4076-A034-9A7467CA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120"/>
    </w:pPr>
    <w:rPr>
      <w:rFonts w:ascii="Arial" w:hAnsi="Arial"/>
      <w:color w:val="33333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0A4E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generale@comunedigiulianov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Suap</cp:lastModifiedBy>
  <cp:revision>3</cp:revision>
  <dcterms:created xsi:type="dcterms:W3CDTF">2026-07-09T08:18:00Z</dcterms:created>
  <dcterms:modified xsi:type="dcterms:W3CDTF">2026-07-09T08:29:00Z</dcterms:modified>
  <cp:category/>
</cp:coreProperties>
</file>